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1351</w:t>
      </w:r>
      <w:r>
        <w:rPr>
          <w:rFonts w:ascii="Times New Roman" w:eastAsia="Times New Roman" w:hAnsi="Times New Roman" w:cs="Times New Roman"/>
          <w:sz w:val="22"/>
          <w:szCs w:val="22"/>
        </w:rPr>
        <w:t>/2806/2025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5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8"/>
          <w:szCs w:val="28"/>
        </w:rPr>
        <w:t>Проминской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Проминской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1028600517054, ИНН 8601002078) неосновательное обогащение в виде полученной ежемесячной компенсационной выплаты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Проминской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ударственную пошлину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6918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ExternalSystemDefinedgrp-17rplc-13">
    <w:name w:val="cat-ExternalSystemDefined grp-17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PassportDatagrp-14rplc-19">
    <w:name w:val="cat-PassportData grp-14 rplc-19"/>
    <w:basedOn w:val="DefaultParagraphFont"/>
  </w:style>
  <w:style w:type="character" w:customStyle="1" w:styleId="cat-ExternalSystemDefinedgrp-17rplc-20">
    <w:name w:val="cat-ExternalSystemDefined grp-17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C678-B93C-4619-9738-DD67F6AE2A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